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86MS0065-01-2026-000929-02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0681</w:t>
      </w:r>
      <w:r>
        <w:rPr>
          <w:rFonts w:ascii="Times New Roman" w:eastAsia="Times New Roman" w:hAnsi="Times New Roman" w:cs="Times New Roman"/>
        </w:rPr>
        <w:t>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06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Шулакова Т.А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 города Сургута к Крохиной Ольги Викторовне 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232.2, 232.4 </w:t>
      </w:r>
      <w:r>
        <w:rPr>
          <w:rFonts w:ascii="Times New Roman" w:eastAsia="Times New Roman" w:hAnsi="Times New Roman" w:cs="Times New Roman"/>
          <w:sz w:val="26"/>
          <w:szCs w:val="26"/>
        </w:rPr>
        <w:t>ГПК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Администрации города Сургута -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Крохиной Ольги Викторовны (</w:t>
      </w:r>
      <w:r>
        <w:rPr>
          <w:rStyle w:val="cat-UserDefinedgrp-2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в пользу Администрации города Сургута (</w:t>
      </w:r>
      <w:r>
        <w:rPr>
          <w:rStyle w:val="cat-UserDefinedgrp-2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сумму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неосновательного обогащения за пользование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земельным участком с кадастровым номером </w:t>
      </w:r>
      <w:r>
        <w:rPr>
          <w:rStyle w:val="cat-UserDefinedgrp-2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местоположение: </w:t>
      </w:r>
      <w:r>
        <w:rPr>
          <w:rStyle w:val="cat-UserDefinedgrp-2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Sumgrp-11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20.06.2020 по 28.05.2025, проценты за пользование чужими денежными средствами в размере ключевой ставки Банка России за каждый день просрочки от суммы </w:t>
      </w:r>
      <w:r>
        <w:rPr>
          <w:rStyle w:val="cat-Sumgrp-11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29.05.2025 по день фактической уплаты.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 Крохиной Ольги Викторовны (</w:t>
      </w:r>
      <w:r>
        <w:rPr>
          <w:rStyle w:val="cat-UserDefinedgrp-2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государственную пошлину в размере </w:t>
      </w:r>
      <w:r>
        <w:rPr>
          <w:rStyle w:val="cat-Sumgrp-12rplc-3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доход местного бюджета.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Шулакова Т.А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06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0681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UserDefinedgrp-20rplc-26">
    <w:name w:val="cat-UserDefined grp-20 rplc-26"/>
    <w:basedOn w:val="DefaultParagraphFont"/>
  </w:style>
  <w:style w:type="character" w:customStyle="1" w:styleId="cat-Sumgrp-12rplc-30">
    <w:name w:val="cat-Sum grp-1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